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书名：当代医学的七大争议问题</w:t>
      </w:r>
    </w:p>
    <w:p>
      <w:r>
        <w:t>作者：（美）沃西克著；王金铭，贾柱立编译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总页数：150</w:t>
      </w:r>
    </w:p>
    <w:p>
      <w:r>
        <w:t>更多请访问教客网: www.jiaokey.com</w:t>
      </w:r>
    </w:p>
    <w:p>
      <w:r>
        <w:t>当代医学的七大争议问题 评论地址：https://www.jiaokey.com/book/detail/10031030.html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