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壮语及壮汉人民怎样互学语言</w:t>
      </w:r>
    </w:p>
    <w:p>
      <w:r>
        <w:rPr>
          <w:rFonts w:ascii="宋体" w:hAnsi="宋体" w:eastAsia="宋体"/>
          <w:sz w:val="24"/>
        </w:rPr>
        <w:t>王均等著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壮语及壮汉人民怎样互学语言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本书出售、求购地址：https://www.jiaokey.com/book/detail/10031008.html</w:t>
      </w:r>
    </w:p>
    <w:p>
      <w:r>
        <w:t>更多相关图书推荐：https://www.jiaokey.com</w:t>
      </w:r>
    </w:p>
    <w:p>
      <w:r>
        <w:t>王均等著 其他作品：https://www.jiaokey.com/tag/王均等著.html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关键词搜索：https://www.jiaokey.com/tag/壮语及壮汉人民怎样互学语言.html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