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书名：纪念陈述先生逝世三周年论文集  辽金西夏史研究</w:t>
      </w:r>
    </w:p>
    <w:p>
      <w:r>
        <w:t>作者：宋德金，景爱，穆连木，史金波</w:t>
      </w:r>
    </w:p>
    <w:p>
      <w:r>
        <w:t>出版社：天津：天津古籍出版社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纪念陈述先生逝世三周年论文集  辽金西夏史研究 评论地址：https://www.jiaokey.com/book/detail/10030975.html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