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书名：魂牵雪域  西藏最早的天主教传教会</w:t>
      </w:r>
    </w:p>
    <w:p>
      <w:r>
        <w:t>作者：（意）G.M.托斯卡诺（Giuseppe M.Toscano）著；伍昆明，区易柄译</w:t>
      </w:r>
    </w:p>
    <w:p>
      <w:r>
        <w:t>出版社：北京:中国藏学出版社,1998.11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魂牵雪域  西藏最早的天主教传教会 评论地址：https://www.jiaokey.com/book/detail/10030865.html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