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乌孜别克语简志</w:t>
      </w:r>
    </w:p>
    <w:p>
      <w:r>
        <w:rPr>
          <w:rFonts w:ascii="宋体" w:hAnsi="宋体" w:eastAsia="宋体"/>
          <w:sz w:val="24"/>
        </w:rPr>
        <w:t>程适良，阿不都热合曼编著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6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308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6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乌孜别克语简志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程适良，阿不都热合曼编著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乌孜别克语(地点: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本书出售、求购地址：https://www.jiaokey.com/book/detail/10030842.html</w:t>
      </w:r>
    </w:p>
    <w:p>
      <w:r>
        <w:t>更多相关图书推荐：https://www.jiaokey.com</w:t>
      </w:r>
    </w:p>
    <w:p>
      <w:r>
        <w:t>程适良，阿不都热合曼编著 其他作品：https://www.jiaokey.com/tag/程适良，阿不都热合曼编著.html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关键词搜索：https://www.jiaokey.com/tag/乌孜别克语(地点: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