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书名：通天人之际的彝巫“腊摩”</w:t>
      </w:r>
    </w:p>
    <w:p>
      <w:r>
        <w:t>作者：王光荣著</w:t>
      </w:r>
    </w:p>
    <w:p>
      <w:r>
        <w:t>出版社：昆明:云南人民出版社,1994.09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通天人之际的彝巫“腊摩” 评论地址：https://www.jiaokey.com/book/detail/10030791.html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