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景颇族社会历史调查（一）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景颇族社会历史调查（一）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本书出售、求购地址：https://www.jiaokey.com/book/detail/10030732.html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关键词搜索：https://www.jiaokey.com/tag/景颇族社会历史调查（一）.html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