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古代突厥鲁尼文碑铭  中亚细亚史原始文献</w:t>
      </w:r>
    </w:p>
    <w:p>
      <w:r>
        <w:rPr>
          <w:rFonts w:ascii="宋体" w:hAnsi="宋体" w:eastAsia="宋体"/>
          <w:sz w:val="24"/>
        </w:rPr>
        <w:t>（苏）克利亚什托尔内（Кляшторный，С.Г.）著；李佩娟译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古代突厥鲁尼文碑铭  中亚细亚史原始文献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（苏）克利亚什托尔内（Кляшторный，С.Г.）著；李佩娟译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本书出售、求购地址：https://www.jiaokey.com/book/detail/10030690.html</w:t>
      </w:r>
    </w:p>
    <w:p>
      <w:r>
        <w:t>更多相关图书推荐：https://www.jiaokey.com</w:t>
      </w:r>
    </w:p>
    <w:p>
      <w:r>
        <w:t>（苏）克利亚什托尔内（Кляшторный，С.Г.）著；李佩娟译 其他作品：https://www.jiaokey.com/tag/（苏）克利亚什托尔内（Кляшторный，С.Г.）著；李佩娟译.html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关键词搜索：https://www.jiaokey.com/tag/古代突厥鲁尼文碑铭  中亚细亚史原始文献.html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