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四川省苗族傈僳族傣族白族满族社会历史调查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四川省苗族傈僳族傣族白族满族社会历史调查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本书出售、求购地址：https://www.jiaokey.com/book/detail/10030678.html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关键词搜索：https://www.jiaokey.com/tag/中国少数民族社会历史调查资料丛刊  四川省苗族傈僳族傣族白族满族社会历史调查.html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