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中华文化通志  蒙古、东乡、土、保安、达斡尔族文化志</w:t>
      </w:r>
    </w:p>
    <w:p>
      <w:r>
        <w:rPr>
          <w:rFonts w:ascii="宋体" w:hAnsi="宋体" w:eastAsia="宋体"/>
          <w:sz w:val="24"/>
        </w:rPr>
        <w:t>蔡志纯，范玉梅撰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中华文化通志  蒙古、东乡、土、保安、达斡尔族文化志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蔡志纯，范玉梅撰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本书出售、求购地址：https://www.jiaokey.com/book/detail/10030642.html</w:t>
      </w:r>
    </w:p>
    <w:p>
      <w:r>
        <w:t>更多相关图书推荐：https://www.jiaokey.com</w:t>
      </w:r>
    </w:p>
    <w:p>
      <w:r>
        <w:t>蔡志纯，范玉梅撰 其他作品：https://www.jiaokey.com/tag/蔡志纯，范玉梅撰.html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关键词搜索：https://www.jiaokey.com/tag/中华文化通志  蒙古、东乡、土、保安、达斡尔族文化志.html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