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书名：万里彝乡即故乡  陈士林先生著述及纪念文选集</w:t>
      </w:r>
    </w:p>
    <w:p>
      <w:r>
        <w:t>作者：陈士林著；陈朝达，胡再英编</w:t>
      </w:r>
    </w:p>
    <w:p>
      <w:r>
        <w:t>出版社：西安：西北工业大学出版社</w:t>
      </w:r>
    </w:p>
    <w:p>
      <w:r>
        <w:t>出版日期：1994.03</w:t>
      </w:r>
    </w:p>
    <w:p>
      <w:r>
        <w:t>总页数：579</w:t>
      </w:r>
    </w:p>
    <w:p>
      <w:r>
        <w:t>更多请访问教客网: www.jiaokey.com</w:t>
      </w:r>
    </w:p>
    <w:p>
      <w:r>
        <w:t>万里彝乡即故乡  陈士林先生著述及纪念文选集 评论地址：https://www.jiaokey.com/book/detail/10030521.html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