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贝加尔湖地区和黑龙江流域各族与中原的关系史</w:t>
      </w:r>
    </w:p>
    <w:p>
      <w:r>
        <w:rPr>
          <w:rFonts w:ascii="宋体" w:hAnsi="宋体" w:eastAsia="宋体"/>
          <w:sz w:val="24"/>
        </w:rPr>
        <w:t>吕光天，古清尧编著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贝加尔湖地区和黑龙江流域各族与中原的关系史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吕光天，古清尧编著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本书出售、求购地址：https://www.jiaokey.com/book/detail/10030465.html</w:t>
      </w:r>
    </w:p>
    <w:p>
      <w:r>
        <w:t>更多相关图书推荐：https://www.jiaokey.com</w:t>
      </w:r>
    </w:p>
    <w:p>
      <w:r>
        <w:t>吕光天，古清尧编著 其他作品：https://www.jiaokey.com/tag/吕光天，古清尧编著.html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关键词搜索：https://www.jiaokey.com/tag/贝加尔湖地区和黑龙江流域各族与中原的关系史.html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