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书名：阿帕塔尼人和他们的邻族喜马拉雅山东部的一个原始社会</w:t>
      </w:r>
    </w:p>
    <w:p>
      <w:r>
        <w:t>作者:克里斯托夫·冯·菲尤勒-海门道夫</w:t>
      </w:r>
    </w:p>
    <w:p>
      <w:r>
        <w:t>出版社:</w:t>
      </w:r>
    </w:p>
    <w:p>
      <w:r>
        <w:t>出版日期：</w:t>
      </w:r>
    </w:p>
    <w:p>
      <w:r>
        <w:t>总页数：159</w:t>
      </w:r>
    </w:p>
    <w:p>
      <w:r>
        <w:t>更多请访问教客网:www.jiaokey.com</w:t>
      </w:r>
    </w:p>
    <w:p>
      <w:r>
        <w:t>阿帕塔尼人和他们的邻族喜马拉雅山东部的一个原始社会评论地址：https://www.jiaokey.com/book/detail/10030464.html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