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书名：海南黎族、苗族自治州概况</w:t>
      </w:r>
    </w:p>
    <w:p>
      <w:r>
        <w:t>作者：邢关英等编写</w:t>
      </w:r>
    </w:p>
    <w:p>
      <w:r>
        <w:t>出版社：广州：广东人民出版社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海南黎族、苗族自治州概况 评论地址：https://www.jiaokey.com/book/detail/10030394.html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