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书名：俄罗斯民族经济与改革</w:t>
      </w:r>
    </w:p>
    <w:p>
      <w:r>
        <w:t>作者：刘晓春著</w:t>
      </w:r>
    </w:p>
    <w:p>
      <w:r>
        <w:t>出版社：呼和浩特：远方出版社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俄罗斯民族经济与改革 评论地址：https://www.jiaokey.com/book/detail/10030324.html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