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书名：彝缅语研究</w:t>
      </w:r>
    </w:p>
    <w:p>
      <w:r>
        <w:t>作者:edited by the Editorial Committee of the International Yi-Burmese Conference</w:t>
      </w:r>
    </w:p>
    <w:p>
      <w:r>
        <w:t>出版社:成都:四川民族出版社,1992.01</w:t>
      </w:r>
    </w:p>
    <w:p>
      <w:r>
        <w:t>出版日期：</w:t>
      </w:r>
    </w:p>
    <w:p>
      <w:r>
        <w:t>总页数：686</w:t>
      </w:r>
    </w:p>
    <w:p>
      <w:r>
        <w:t>更多请访问教客网:www.jiaokey.com</w:t>
      </w:r>
    </w:p>
    <w:p>
      <w:r>
        <w:t>彝缅语研究评论地址：https://www.jiaokey.com/book/detail/10030233.html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