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书名：阿尔泰语文学论文选译  续集</w:t>
      </w:r>
    </w:p>
    <w:p>
      <w:r>
        <w:t>作者:社会科学院民族研究所语文研究室，民族语言学会秘书处</w:t>
      </w:r>
    </w:p>
    <w:p>
      <w:r>
        <w:t>出版社: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阿尔泰语文学论文选译  续集评论地址：https://www.jiaokey.com/book/detail/10030230.html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