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永宁纳西族社会及母系制调查-宁蒗县纳西族家庭婚姻调查之三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永宁纳西族社会及母系制调查-宁蒗县纳西族家庭婚姻调查之三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本书出售、求购地址：https://www.jiaokey.com/book/detail/10030178.html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关键词搜索：https://www.jiaokey.com/tag/中国少数民族社会历史调查资料丛刊  永宁纳西族社会及母系制调查-宁蒗县纳西族家庭婚姻调查之三.html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