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布朗族社会历史调查  1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布朗族社会历史调查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本书出售、求购地址：https://www.jiaokey.com/book/detail/10030174.html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关键词搜索：https://www.jiaokey.com/tag/中国少数民族社会历史调查资料丛刊  布朗族社会历史调查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