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拉祜族社会历史调查（二）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拉祜族社会历史调查（二）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本书出售、求购地址：https://www.jiaokey.com/book/detail/10030173.html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云南人民出版社 出版图书：https://www.jiaokey.com/tag/云南人民出版社.html</w:t>
      </w:r>
    </w:p>
    <w:p>
      <w:r>
        <w:t>关键词搜索：https://www.jiaokey.com/tag/拉祜族社会历史调查（二）.html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