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黑洞与弯曲时空</w:t>
      </w:r>
    </w:p>
    <w:p>
      <w:r>
        <w:rPr>
          <w:rFonts w:ascii="宋体" w:hAnsi="宋体" w:eastAsia="宋体"/>
          <w:sz w:val="24"/>
        </w:rPr>
        <w:t>（美）考夫曼（Kaufmann，W.J.）著；何妙福，车饱印译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黑洞与弯曲时空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（美）考夫曼（Kaufmann，W.J.）著；何妙福，车饱印译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本书出售、求购地址：https://www.jiaokey.com/book/detail/10029870.html</w:t>
      </w:r>
    </w:p>
    <w:p>
      <w:r>
        <w:t>更多相关图书推荐：https://www.jiaokey.com</w:t>
      </w:r>
    </w:p>
    <w:p>
      <w:r>
        <w:t>（美）考夫曼（Kaufmann，W.J.）著；何妙福，车饱印译 其他作品：https://www.jiaokey.com/tag/（美）考夫曼（Kaufmann，W.J.）著；何妙福，车饱印译.html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关键词搜索：https://www.jiaokey.com/tag/黑洞与弯曲时空.html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