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宇宙线天体物理学实验合理论基础</w:t>
      </w:r>
    </w:p>
    <w:p>
      <w:r>
        <w:rPr>
          <w:rFonts w:ascii="宋体" w:hAnsi="宋体" w:eastAsia="宋体"/>
          <w:sz w:val="24"/>
        </w:rPr>
        <w:t>（苏）多尔曼（Дорман，Л.И.）著，周志文译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宇宙线天体物理学实验合理论基础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（苏）多尔曼（Дорман，Л.И.）著，周志文译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本书出售、求购地址：https://www.jiaokey.com/book/detail/10029806.html</w:t>
      </w:r>
    </w:p>
    <w:p>
      <w:r>
        <w:t>更多相关图书推荐：https://www.jiaokey.com</w:t>
      </w:r>
    </w:p>
    <w:p>
      <w:r>
        <w:t>（苏）多尔曼（Дорман，Л.И.）著，周志文译 其他作品：https://www.jiaokey.com/tag/（苏）多尔曼（Дорман，Л.И.）著，周志文译.html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关键词搜索：https://www.jiaokey.com/tag/宇宙线天体物理学实验合理论基础.html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