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书名：地球的密度</w:t>
      </w:r>
    </w:p>
    <w:p>
      <w:r>
        <w:t>作者:（澳）布伦（K.E. Bullen）著；曹可珍译</w:t>
      </w:r>
    </w:p>
    <w:p>
      <w:r>
        <w:t>出版社:北京：地震出版社</w:t>
      </w:r>
    </w:p>
    <w:p>
      <w:r>
        <w:t>出版日期：1982.06</w:t>
      </w:r>
    </w:p>
    <w:p>
      <w:r>
        <w:t>总页数：400</w:t>
      </w:r>
    </w:p>
    <w:p>
      <w:r>
        <w:t>更多请访问教客网:www.jiaokey.com</w:t>
      </w:r>
    </w:p>
    <w:p>
      <w:r>
        <w:t>地球的密度评论地址：https://www.jiaokey.com/book/detail/10029795.html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