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天体力学方法</w:t>
      </w:r>
    </w:p>
    <w:p>
      <w:r>
        <w:rPr>
          <w:rFonts w:ascii="宋体" w:hAnsi="宋体" w:eastAsia="宋体"/>
          <w:sz w:val="24"/>
        </w:rPr>
        <w:t>（美）布劳威尔（Brouwer，D），（美）G.M.克莱门斯著；刘林，丁华译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天体力学方法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（美）布劳威尔（Brouwer，D），（美）G.M.克莱门斯著；刘林，丁华译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本书出售、求购地址：https://www.jiaokey.com/book/detail/10029759.html</w:t>
      </w:r>
    </w:p>
    <w:p>
      <w:r>
        <w:t>更多相关图书推荐：https://www.jiaokey.com</w:t>
      </w:r>
    </w:p>
    <w:p>
      <w:r>
        <w:t>（美）布劳威尔（Brouwer，D），（美）G.M.克莱门斯著；刘林，丁华译 其他作品：https://www.jiaokey.com/tag/（美）布劳威尔（Brouwer，D），（美）G.M.克莱门斯著；刘林，丁华译.html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关键词搜索：https://www.jiaokey.com/tag/天体力学方法.html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