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书名：浙闽赣地区中生代灿成因非金属矿床基本特征</w:t>
      </w:r>
    </w:p>
    <w:p>
      <w:r>
        <w:t>作者：陈鹤年等编</w:t>
      </w:r>
    </w:p>
    <w:p>
      <w:r>
        <w:t>出版社：北京：地质出版社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浙闽赣地区中生代灿成因非金属矿床基本特征 评论地址：https://www.jiaokey.com/book/detail/10029693.html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