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2  地层、古生物  第10号  浙江二叠系冷坞组及其腕足动物群</w:t>
      </w:r>
    </w:p>
    <w:p>
      <w:r>
        <w:t>作者：梁文平著</w:t>
      </w:r>
    </w:p>
    <w:p>
      <w:r>
        <w:t>出版社：北京：地质出版社</w:t>
      </w:r>
    </w:p>
    <w:p>
      <w:r>
        <w:t>出版日期：1990.03</w:t>
      </w:r>
    </w:p>
    <w:p>
      <w:r>
        <w:t>总页数：608</w:t>
      </w:r>
    </w:p>
    <w:p>
      <w:r>
        <w:t>更多请访问教客网: www.jiaokey.com</w:t>
      </w:r>
    </w:p>
    <w:p>
      <w:r>
        <w:t>中华人民共和国地质矿产部地质专报  2  地层、古生物  第10号  浙江二叠系冷坞组及其腕足动物群 评论地址：https://www.jiaokey.com/book/detail/10029687.html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