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华南二叠-三叠纪过渡期地质事件</w:t>
      </w:r>
    </w:p>
    <w:p>
      <w:r>
        <w:rPr>
          <w:rFonts w:ascii="宋体" w:hAnsi="宋体" w:eastAsia="宋体"/>
          <w:sz w:val="24"/>
        </w:rPr>
        <w:t>杨遵仪等著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296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华南二叠-三叠纪过渡期地质事件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杨遵仪等著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地质作用(年代: 二迭纪～三迭纪 地点: 华南地区)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本书出售、求购地址：https://www.jiaokey.com/book/detail/10029676.html</w:t>
      </w:r>
    </w:p>
    <w:p>
      <w:r>
        <w:t>更多相关图书推荐：https://www.jiaokey.com</w:t>
      </w:r>
    </w:p>
    <w:p>
      <w:r>
        <w:t>杨遵仪等著 其他作品：https://www.jiaokey.com/tag/杨遵仪等著.html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关键词搜索：https://www.jiaokey.com/tag/地质作用(年代: 二迭纪～三迭纪 地点: 华南地区).html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