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中华人民共和国地质矿产部地质专报  4  矿床与矿产  第33号  蔡家营铅-锌-银矿床</w:t>
      </w:r>
    </w:p>
    <w:p>
      <w:r>
        <w:rPr>
          <w:rFonts w:ascii="宋体" w:hAnsi="宋体" w:eastAsia="宋体"/>
          <w:sz w:val="24"/>
        </w:rPr>
        <w:t>黄典豪等著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45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296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45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中华人民共和国地质矿产部地质专报  4  矿床与矿产  第33号  蔡家营铅-锌-银矿床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黄典豪等著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本书出售、求购地址：https://www.jiaokey.com/book/detail/10029649.html</w:t>
      </w:r>
    </w:p>
    <w:p>
      <w:r>
        <w:t>更多相关图书推荐：https://www.jiaokey.com</w:t>
      </w:r>
    </w:p>
    <w:p>
      <w:r>
        <w:t>黄典豪等著 其他作品：https://www.jiaokey.com/tag/黄典豪等著.html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关键词搜索：https://www.jiaokey.com/tag/中华人民共和国地质矿产部地质专报  4  矿床与矿产  第33号  蔡家营铅-锌-银矿床.html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