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书名：内蒙古达拉特旗芒硝矿研究</w:t>
      </w:r>
    </w:p>
    <w:p>
      <w:r>
        <w:t>作者：闵隆瑞，曲一华，陈郁华</w:t>
      </w:r>
    </w:p>
    <w:p>
      <w:r>
        <w:t>出版社：北京：地质出版社</w:t>
      </w:r>
    </w:p>
    <w:p>
      <w:r>
        <w:t>出版日期：1995.04</w:t>
      </w:r>
    </w:p>
    <w:p>
      <w:r>
        <w:t>总页数：81</w:t>
      </w:r>
    </w:p>
    <w:p>
      <w:r>
        <w:t>更多请访问教客网: www.jiaokey.com</w:t>
      </w:r>
    </w:p>
    <w:p>
      <w:r>
        <w:t>内蒙古达拉特旗芒硝矿研究 评论地址：https://www.jiaokey.com/book/detail/10029645.html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