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第40号  湘桂地区铜、铅、锌、锡隐伏矿床研究  3  湘南地区锡铅锌隐伏矿床预测研究</w:t>
      </w:r>
    </w:p>
    <w:p>
      <w:r>
        <w:rPr>
          <w:rFonts w:ascii="宋体" w:hAnsi="宋体" w:eastAsia="宋体"/>
          <w:sz w:val="24"/>
        </w:rPr>
        <w:t>庄锦良等著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第40号  湘桂地区铜、铅、锌、锡隐伏矿床研究  3  湘南地区锡铅锌隐伏矿床预测研究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庄锦良等著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研究报告 地点: 中国) 矿床(学科: 研究 地点: 中国) 矿产(学科: 研究 地点: 中国) 有色金属矿床(学科: 研究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本书出售、求购地址：https://www.jiaokey.com/book/detail/10029644.html</w:t>
      </w:r>
    </w:p>
    <w:p>
      <w:r>
        <w:t>更多相关图书推荐：https://www.jiaokey.com</w:t>
      </w:r>
    </w:p>
    <w:p>
      <w:r>
        <w:t>庄锦良等著 其他作品：https://www.jiaokey.com/tag/庄锦良等著.html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研究报告 地点: 中国) 矿床(学科: 研究 地点: 中国) 矿产(学科: 研究 地点: 中国) 有色金属矿床(学科: 研究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