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4  矿床与矿产  第44号  中国热液金矿床含金建造及成矿作用与找矿方向</w:t>
      </w:r>
    </w:p>
    <w:p>
      <w:r>
        <w:rPr>
          <w:rFonts w:ascii="宋体" w:hAnsi="宋体" w:eastAsia="宋体"/>
          <w:sz w:val="24"/>
        </w:rPr>
        <w:t>马启波等著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6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9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6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4  矿床与矿产  第44号  中国热液金矿床含金建造及成矿作用与找矿方向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地质学(学科: 研究报告 地点: 中国) 矿床(学科: 研究 地点: 中国) 矿产(学科: 研究 地点: 中国) 热液矿床∶金矿床(学科: 研究 地点: 中国) 金矿床∶热液矿床(学科: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本书出售、求购地址：https://www.jiaokey.com/book/detail/10029641.html</w:t>
      </w:r>
    </w:p>
    <w:p>
      <w:r>
        <w:t>更多相关图书推荐：https://www.jiaokey.com</w:t>
      </w:r>
    </w:p>
    <w:p>
      <w:r>
        <w:t>马启波等著 其他作品：https://www.jiaokey.com/tag/马启波等著.html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关键词搜索：https://www.jiaokey.com/tag/地质学(学科: 研究报告 地点: 中国) 矿床(学科: 研究 地点: 中国) 矿产(学科: 研究 地点: 中国) 热液矿床∶金矿床(学科: 研究 地点: 中国) 金矿床∶热液矿床(学科: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