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4  矿床与矿产  第16号  周边国家金矿地质与我国金矿展望</w:t>
      </w:r>
    </w:p>
    <w:p>
      <w:r>
        <w:rPr>
          <w:rFonts w:ascii="宋体" w:hAnsi="宋体" w:eastAsia="宋体"/>
          <w:sz w:val="24"/>
        </w:rPr>
        <w:t>段瑞焱等著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4  矿床与矿产  第16号  周边国家金矿地质与我国金矿展望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本书出售、求购地址：https://www.jiaokey.com/book/detail/10029636.html</w:t>
      </w:r>
    </w:p>
    <w:p>
      <w:r>
        <w:t>更多相关图书推荐：https://www.jiaokey.com</w:t>
      </w:r>
    </w:p>
    <w:p>
      <w:r>
        <w:t>段瑞焱等著 其他作品：https://www.jiaokey.com/tag/段瑞焱等著.html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4  矿床与矿产  第16号  周边国家金矿地质与我国金矿展望.html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