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4  矿床与矿产  第45号  滇西特提斯的演化及主要金属矿床成矿作用</w:t>
      </w:r>
    </w:p>
    <w:p>
      <w:r>
        <w:rPr>
          <w:rFonts w:ascii="宋体" w:hAnsi="宋体" w:eastAsia="宋体"/>
          <w:sz w:val="24"/>
        </w:rPr>
        <w:t>罗君烈等著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4  矿床与矿产  第45号  滇西特提斯的演化及主要金属矿床成矿作用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地质学(学科: 研究报告 地点: 中国) 矿床(学科: 研究 地点: 中国) 矿产(学科: 研究 地点: 中国) 金属矿床-成矿作用(地点: 云南) 成矿作用-金属矿床(地点: 云南)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本书出售、求购地址：https://www.jiaokey.com/book/detail/10029624.html</w:t>
      </w:r>
    </w:p>
    <w:p>
      <w:r>
        <w:t>更多相关图书推荐：https://www.jiaokey.com</w:t>
      </w:r>
    </w:p>
    <w:p>
      <w:r>
        <w:t>罗君烈等著 其他作品：https://www.jiaokey.com/tag/罗君烈等著.html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关键词搜索：https://www.jiaokey.com/tag/地质学(学科: 研究报告 地点: 中国) 矿床(学科: 研究 地点: 中国) 矿产(学科: 研究 地点: 中国) 金属矿床-成矿作用(地点: 云南) 成矿作用-金属矿床(地点: 云南).html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