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3  岩石  矿物  地球化学  第19号  辽宁省侵入岩与成矿</w:t>
      </w:r>
    </w:p>
    <w:p>
      <w:r>
        <w:t>作者：李安石等编著</w:t>
      </w:r>
    </w:p>
    <w:p>
      <w:r>
        <w:t>出版社：北京：地质出版社</w:t>
      </w:r>
    </w:p>
    <w:p>
      <w:r>
        <w:t>出版日期：1993.09</w:t>
      </w:r>
    </w:p>
    <w:p>
      <w:r>
        <w:t>总页数：259</w:t>
      </w:r>
    </w:p>
    <w:p>
      <w:r>
        <w:t>更多请访问教客网: www.jiaokey.com</w:t>
      </w:r>
    </w:p>
    <w:p>
      <w:r>
        <w:t>中华人民共和国地质矿产部地质专报  3  岩石  矿物  地球化学  第19号  辽宁省侵入岩与成矿 评论地址：https://www.jiaokey.com/book/detail/10029605.html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