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  矿物  地球化学  第16号  川西义敦岛弧的火山-沉积作用</w:t>
      </w:r>
    </w:p>
    <w:p>
      <w:r>
        <w:t>作者：胡世华，罗再文，曾宜君，任长生</w:t>
      </w:r>
    </w:p>
    <w:p>
      <w:r>
        <w:t>出版社：北京：地质出版社</w:t>
      </w:r>
    </w:p>
    <w:p>
      <w:r>
        <w:t>出版日期：1992.04</w:t>
      </w:r>
    </w:p>
    <w:p>
      <w:r>
        <w:t>总页数：154</w:t>
      </w:r>
    </w:p>
    <w:p>
      <w:r>
        <w:t>更多请访问教客网: www.jiaokey.com</w:t>
      </w:r>
    </w:p>
    <w:p>
      <w:r>
        <w:t>中华人民共和国地质矿产部地质专报  3  岩石  矿物  地球化学  第16号  川西义敦岛弧的火山-沉积作用 评论地址：https://www.jiaokey.com/book/detail/10029603.html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