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中华人民共和国地质矿产部地质专报  1  区域地质  第30号  中国东南大陆中生代火山旋回火山构造及其控矿意义</w:t>
      </w:r>
    </w:p>
    <w:p>
      <w:r>
        <w:rPr>
          <w:rFonts w:ascii="宋体" w:hAnsi="宋体" w:eastAsia="宋体"/>
          <w:sz w:val="24"/>
        </w:rPr>
        <w:t>尹家衡等编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84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295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84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中华人民共和国地质矿产部地质专报  1  区域地质  第30号  中国东南大陆中生代火山旋回火山构造及其控矿意义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尹家衡等编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本书出售、求购地址：https://www.jiaokey.com/book/detail/10029569.html</w:t>
      </w:r>
    </w:p>
    <w:p>
      <w:r>
        <w:t>更多相关图书推荐：https://www.jiaokey.com</w:t>
      </w:r>
    </w:p>
    <w:p>
      <w:r>
        <w:t>尹家衡等编 其他作品：https://www.jiaokey.com/tag/尹家衡等编.html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关键词搜索：https://www.jiaokey.com/tag/中华人民共和国地质矿产部地质专报  1  区域地质  第30号  中国东南大陆中生代火山旋回火山构造及其控矿意义.html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