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书名：怒江-澜沧江-金沙江地区大地构造</w:t>
      </w:r>
    </w:p>
    <w:p>
      <w:r>
        <w:t>作者：陈炳蔚，王铠元，刘万熹，蔡振京，张勤文等</w:t>
      </w:r>
    </w:p>
    <w:p>
      <w:r>
        <w:t>出版社：北京:地质出版社,1987.02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怒江-澜沧江-金沙江地区大地构造 评论地址：https://www.jiaokey.com/book/detail/10029565.html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