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5  构造地质  地质力学  第17号  亚东-格尔木岩石圈地学断面综合研究  青藏高原岩石圈变形及其动力学</w:t>
      </w:r>
    </w:p>
    <w:p>
      <w:r>
        <w:rPr>
          <w:rFonts w:ascii="宋体" w:hAnsi="宋体" w:eastAsia="宋体"/>
          <w:sz w:val="24"/>
        </w:rPr>
        <w:t>崔军文等著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5  构造地质  地质力学  第17号  亚东-格尔木岩石圈地学断面综合研究  青藏高原岩石圈变形及其动力学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崔军文等著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本书出售、求购地址：https://www.jiaokey.com/book/detail/10029553.html</w:t>
      </w:r>
    </w:p>
    <w:p>
      <w:r>
        <w:t>更多相关图书推荐：https://www.jiaokey.com</w:t>
      </w:r>
    </w:p>
    <w:p>
      <w:r>
        <w:t>崔军文等著 其他作品：https://www.jiaokey.com/tag/崔军文等著.html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5  构造地质  地质力学  第17号  亚东-格尔木岩石圈地学断面综合研究  青藏高原岩石圈变形及其动力学.html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