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中华人民共和国地质矿产部地质专报  5  构造地质  地质力学  15  亚东-格尔木岩石圈地学断面综合研究  青藏高原速度结构与深部构造</w:t>
      </w:r>
    </w:p>
    <w:p>
      <w:r>
        <w:rPr>
          <w:rFonts w:ascii="宋体" w:hAnsi="宋体" w:eastAsia="宋体"/>
          <w:sz w:val="24"/>
        </w:rPr>
        <w:t>崔作舟等著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45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0295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45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中华人民共和国地质矿产部地质专报  5  构造地质  地质力学  15  亚东-格尔木岩石圈地学断面综合研究  青藏高原速度结构与深部构造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崔作舟等著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地质学(学科: 研究报告 地点: 中国) 地质力学(学科: 研究 地点: 中国) 构造地质学(学科: 研究 地点: 中国) 青藏高原-地质构造(学科: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本书出售、求购地址：https://www.jiaokey.com/book/detail/10029551.html</w:t>
      </w:r>
    </w:p>
    <w:p>
      <w:r>
        <w:t>更多相关图书推荐：https://www.jiaokey.com</w:t>
      </w:r>
    </w:p>
    <w:p>
      <w:r>
        <w:t>崔作舟等著 其他作品：https://www.jiaokey.com/tag/崔作舟等著.html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关键词搜索：https://www.jiaokey.com/tag/地质学(学科: 研究报告 地点: 中国) 地质力学(学科: 研究 地点: 中国) 构造地质学(学科: 研究 地点: 中国) 青藏高原-地质构造(学科: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