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美国政府与政治  第5版</w:t>
      </w:r>
    </w:p>
    <w:p>
      <w:r>
        <w:rPr>
          <w:rFonts w:ascii="宋体" w:hAnsi="宋体" w:eastAsia="宋体"/>
          <w:sz w:val="24"/>
        </w:rPr>
        <w:t>ALAN GRANT著 刘世忠编译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美国政府与政治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GRANT著 刘世忠编译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本书出售、求购地址：https://www.jiaokey.com/book/detail/10029534.html</w:t>
      </w:r>
    </w:p>
    <w:p>
      <w:r>
        <w:t>更多相关图书推荐：https://www.jiaokey.com</w:t>
      </w:r>
    </w:p>
    <w:p>
      <w:r>
        <w:t>ALAN GRANT著 刘世忠编译 其他作品：https://www.jiaokey.com/tag/ALAN GRANT著 刘世忠编译.html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关键词搜索：https://www.jiaokey.com/tag/美国政府与政治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