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书名：英国议会政治史</w:t>
      </w:r>
    </w:p>
    <w:p>
      <w:r>
        <w:t>作者：沈汉，刘新成著</w:t>
      </w:r>
    </w:p>
    <w:p>
      <w:r>
        <w:t>出版社：南京:南京大学出版社,1991.05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英国议会政治史 评论地址：https://www.jiaokey.com/book/detail/10029525.html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