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书名：湖北省县乡两级直接选举工作文件资料汇编  1986年10月-1988年2月</w:t>
      </w:r>
    </w:p>
    <w:p>
      <w:r>
        <w:t>作者：湖北省县乡两级直接选举工作办公室</w:t>
      </w:r>
    </w:p>
    <w:p>
      <w:r>
        <w:t>出版社：北京：中国经济出版社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湖北省县乡两级直接选举工作文件资料汇编  1986年10月-1988年2月 评论地址：https://www.jiaokey.com/book/detail/10029439.html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