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新版交换式以太网和快速型以太网  第2版</w:t>
      </w:r>
    </w:p>
    <w:p>
      <w:r>
        <w:rPr>
          <w:rFonts w:ascii="宋体" w:hAnsi="宋体" w:eastAsia="宋体"/>
          <w:sz w:val="24"/>
        </w:rPr>
        <w:t>（美）（R.布雷耶）Robert Breyer，（美）（S.赖利）Sean Riley著；肖文贵等译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新版交换式以太网和快速型以太网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（美）（R.布雷耶）Robert Breyer，（美）（S.赖利）Sean Riley著；肖文贵等译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本书出售、求购地址：https://www.jiaokey.com/book/detail/10029410.html</w:t>
      </w:r>
    </w:p>
    <w:p>
      <w:r>
        <w:t>更多相关图书推荐：https://www.jiaokey.com</w:t>
      </w:r>
    </w:p>
    <w:p>
      <w:r>
        <w:t>（美）（R.布雷耶）Robert Breyer，（美）（S.赖利）Sean Riley著；肖文贵等译 其他作品：https://www.jiaokey.com/tag/（美）（R.布雷耶）Robert Breyer，（美）（S.赖利）Sean Riley著；肖文贵等译.html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关键词搜索：https://www.jiaokey.com/tag/新版交换式以太网和快速型以太网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