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Wide Web 百科全书 第3版 1996</w:t>
      </w:r>
    </w:p>
    <w:p>
      <w:r>
        <w:rPr>
          <w:rFonts w:ascii="宋体" w:hAnsi="宋体" w:eastAsia="宋体"/>
          <w:sz w:val="24"/>
        </w:rPr>
        <w:t>（美）（J.德塞巴）John December，（美）（N.兰德尔）Neil Randall著；范建华等译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Wide Web 百科全书 第3版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（美）（J.德塞巴）John December，（美）（N.兰德尔）Neil Randall著；范建华等译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本书出售、求购地址：https://www.jiaokey.com/book/detail/10029404.html</w:t>
      </w:r>
    </w:p>
    <w:p>
      <w:r>
        <w:t>更多相关图书推荐：https://www.jiaokey.com</w:t>
      </w:r>
    </w:p>
    <w:p>
      <w:r>
        <w:t>（美）（J.德塞巴）John December，（美）（N.兰德尔）Neil Randall著；范建华等译 其他作品：https://www.jiaokey.com/tag/（美）（J.德塞巴）John December，（美）（N.兰德尔）Neil Randall著；范建华等译.html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关键词搜索：https://www.jiaokey.com/tag/World Wide Web 百科全书 第3版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