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书名：AutoCAD在建筑制图中的应用</w:t>
      </w:r>
    </w:p>
    <w:p>
      <w:r>
        <w:t>作者：（美）（A.杰弗里斯）Alan Jefferis，（美）（M.琼斯）Michael Jones著；陈英杰等译</w:t>
      </w:r>
    </w:p>
    <w:p>
      <w:r>
        <w:t>出版社：北京：电子工业出版社</w:t>
      </w:r>
    </w:p>
    <w:p>
      <w:r>
        <w:t>出版日期：1997.08</w:t>
      </w:r>
    </w:p>
    <w:p>
      <w:r>
        <w:t>总页数：471</w:t>
      </w:r>
    </w:p>
    <w:p>
      <w:r>
        <w:t>更多请访问教客网: www.jiaokey.com</w:t>
      </w:r>
    </w:p>
    <w:p>
      <w:r>
        <w:t>AutoCAD在建筑制图中的应用 评论地址：https://www.jiaokey.com/book/detail/10029395.html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