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Web设计轻松进阶</w:t>
      </w:r>
    </w:p>
    <w:p>
      <w:r>
        <w:rPr>
          <w:rFonts w:ascii="宋体" w:hAnsi="宋体" w:eastAsia="宋体"/>
          <w:sz w:val="24"/>
        </w:rPr>
        <w:t>（美）（A.纳瓦罗）Ann Navarro，（美）（T.哈恩）Tabinda Khan著；邱仲潘等译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Web设计轻松进阶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（美）（A.纳瓦罗）Ann Navarro，（美）（T.哈恩）Tabinda Khan著；邱仲潘等译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本书出售、求购地址：https://www.jiaokey.com/book/detail/10029295.html</w:t>
      </w:r>
    </w:p>
    <w:p>
      <w:r>
        <w:t>更多相关图书推荐：https://www.jiaokey.com</w:t>
      </w:r>
    </w:p>
    <w:p>
      <w:r>
        <w:t>（美）（A.纳瓦罗）Ann Navarro，（美）（T.哈恩）Tabinda Khan著；邱仲潘等译 其他作品：https://www.jiaokey.com/tag/（美）（A.纳瓦罗）Ann Navarro，（美）（T.哈恩）Tabinda Khan著；邱仲潘等译.html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关键词搜索：https://www.jiaokey.com/tag/Web设计轻松进阶.html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