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傻瓜ATM</w:t>
      </w:r>
    </w:p>
    <w:p>
      <w:r>
        <w:rPr>
          <w:rFonts w:ascii="宋体" w:hAnsi="宋体" w:eastAsia="宋体"/>
          <w:sz w:val="24"/>
        </w:rPr>
        <w:t>（美）（C.加德茨基）（Cathy Gadecki），（美）（C.赫卡特）（Christine Heckart）著；齐剑锋等译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傻瓜ATM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（美）（C.加德茨基）（Cathy Gadecki），（美）（C.赫卡特）（Christine Heckart）著；齐剑锋等译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本书出售、求购地址：https://www.jiaokey.com/book/detail/10029293.html</w:t>
      </w:r>
    </w:p>
    <w:p>
      <w:r>
        <w:t>更多相关图书推荐：https://www.jiaokey.com</w:t>
      </w:r>
    </w:p>
    <w:p>
      <w:r>
        <w:t>（美）（C.加德茨基）（Cathy Gadecki），（美）（C.赫卡特）（Christine Heckart）著；齐剑锋等译 其他作品：https://www.jiaokey.com/tag/（美）（C.加德茨基）（Cathy Gadecki），（美）（C.赫卡特）（Christine Heckart）著；齐剑锋等译.html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关键词搜索：https://www.jiaokey.com/tag/傻瓜ATM.html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