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软件可靠性工程手册</w:t>
      </w:r>
    </w:p>
    <w:p>
      <w:r>
        <w:rPr>
          <w:rFonts w:ascii="宋体" w:hAnsi="宋体" w:eastAsia="宋体"/>
          <w:sz w:val="24"/>
        </w:rPr>
        <w:t>（美）（M.R.柳）Michael R. Lyu主编；刘喜成等译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（美）（M.R.柳）Michael R. Lyu主编；刘喜成等译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本书出售、求购地址：https://www.jiaokey.com/book/detail/10029277.html</w:t>
      </w:r>
    </w:p>
    <w:p>
      <w:r>
        <w:t>更多相关图书推荐：https://www.jiaokey.com</w:t>
      </w:r>
    </w:p>
    <w:p>
      <w:r>
        <w:t>（美）（M.R.柳）Michael R. Lyu主编；刘喜成等译 其他作品：https://www.jiaokey.com/tag/（美）（M.R.柳）Michael R. Lyu主编；刘喜成等译.html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关键词搜索：https://www.jiaokey.com/tag/软件可靠性工程手册.html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