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移动蜂窝通信模拟和数字系统  第2版</w:t>
      </w:r>
    </w:p>
    <w:p>
      <w:r>
        <w:rPr>
          <w:rFonts w:ascii="宋体" w:hAnsi="宋体" w:eastAsia="宋体"/>
          <w:sz w:val="24"/>
        </w:rPr>
        <w:t>（美）William C.Y.Lee（李建业）著；尹 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移动蜂窝通信模拟和数字系统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C.Y.Lee（李建业）著；尹 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本书出售、求购地址：https://www.jiaokey.com/book/detail/10029211.html</w:t>
      </w:r>
    </w:p>
    <w:p>
      <w:r>
        <w:t>更多相关图书推荐：https://www.jiaokey.com</w:t>
      </w:r>
    </w:p>
    <w:p>
      <w:r>
        <w:t>（美）William C.Y.Lee（李建业）著；尹 浩等译 其他作品：https://www.jiaokey.com/tag/（美）William C.Y.Lee（李建业）著；尹 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关键词搜索：https://www.jiaokey.com/tag/移动蜂窝通信模拟和数字系统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