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怎样使用HTML3.2</w:t>
      </w:r>
    </w:p>
    <w:p>
      <w:r>
        <w:rPr>
          <w:rFonts w:ascii="宋体" w:hAnsi="宋体" w:eastAsia="宋体"/>
          <w:sz w:val="24"/>
        </w:rPr>
        <w:t>（美）（S.阿尔帕基安）Scott Arpajian，（美）（R.马伦）Robert Mullen著；康文萱译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怎样使用HTML3.2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（美）（S.阿尔帕基安）Scott Arpajian，（美）（R.马伦）Robert Mullen著；康文萱译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本书出售、求购地址：https://www.jiaokey.com/book/detail/10029164.html</w:t>
      </w:r>
    </w:p>
    <w:p>
      <w:r>
        <w:t>更多相关图书推荐：https://www.jiaokey.com</w:t>
      </w:r>
    </w:p>
    <w:p>
      <w:r>
        <w:t>（美）（S.阿尔帕基安）Scott Arpajian，（美）（R.马伦）Robert Mullen著；康文萱译 其他作品：https://www.jiaokey.com/tag/（美）（S.阿尔帕基安）Scott Arpajian，（美）（R.马伦）Robert Mullen著；康文萱译.html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关键词搜索：https://www.jiaokey.com/tag/怎样使用HTML3.2.html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